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B62" w:rsidRDefault="00501B62" w:rsidP="008D7CAF">
      <w:pPr>
        <w:jc w:val="center"/>
        <w:rPr>
          <w:b/>
        </w:rPr>
      </w:pPr>
    </w:p>
    <w:p w:rsidR="00591410" w:rsidRDefault="00591410" w:rsidP="008D7CAF">
      <w:pPr>
        <w:jc w:val="center"/>
        <w:rPr>
          <w:b/>
        </w:rPr>
      </w:pPr>
      <w:r w:rsidRPr="00CC65D3">
        <w:rPr>
          <w:b/>
        </w:rPr>
        <w:t>Заключение о результатах публичных слушаний</w:t>
      </w:r>
    </w:p>
    <w:p w:rsidR="000B0032" w:rsidRDefault="000B0032" w:rsidP="008D7CAF">
      <w:pPr>
        <w:jc w:val="center"/>
        <w:rPr>
          <w:b/>
        </w:rPr>
      </w:pPr>
    </w:p>
    <w:p w:rsidR="00591410" w:rsidRPr="00501B62" w:rsidRDefault="00B36EEE" w:rsidP="008D7CAF">
      <w:pPr>
        <w:rPr>
          <w:sz w:val="24"/>
          <w:szCs w:val="24"/>
        </w:rPr>
      </w:pPr>
      <w:r>
        <w:rPr>
          <w:sz w:val="24"/>
          <w:szCs w:val="24"/>
        </w:rPr>
        <w:t>22</w:t>
      </w:r>
      <w:r w:rsidR="002660C0" w:rsidRPr="00501B62">
        <w:rPr>
          <w:sz w:val="24"/>
          <w:szCs w:val="24"/>
        </w:rPr>
        <w:t xml:space="preserve"> </w:t>
      </w:r>
      <w:r>
        <w:rPr>
          <w:sz w:val="24"/>
          <w:szCs w:val="24"/>
        </w:rPr>
        <w:t>мая</w:t>
      </w:r>
      <w:r w:rsidR="002660C0" w:rsidRPr="00501B62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="00591410" w:rsidRPr="00501B62">
        <w:rPr>
          <w:sz w:val="24"/>
          <w:szCs w:val="24"/>
        </w:rPr>
        <w:t xml:space="preserve">  года                                                  </w:t>
      </w:r>
      <w:r w:rsidR="00501B62">
        <w:rPr>
          <w:sz w:val="24"/>
          <w:szCs w:val="24"/>
        </w:rPr>
        <w:t xml:space="preserve"> </w:t>
      </w:r>
      <w:r w:rsidR="00E60534">
        <w:rPr>
          <w:sz w:val="24"/>
          <w:szCs w:val="24"/>
        </w:rPr>
        <w:t xml:space="preserve">                         </w:t>
      </w:r>
      <w:r w:rsidR="000C3D43">
        <w:rPr>
          <w:sz w:val="24"/>
          <w:szCs w:val="24"/>
        </w:rPr>
        <w:t xml:space="preserve"> </w:t>
      </w:r>
      <w:r w:rsidR="0035473D">
        <w:rPr>
          <w:sz w:val="24"/>
          <w:szCs w:val="24"/>
        </w:rPr>
        <w:t xml:space="preserve"> </w:t>
      </w:r>
      <w:r w:rsidR="00591410" w:rsidRPr="00501B62">
        <w:rPr>
          <w:sz w:val="24"/>
          <w:szCs w:val="24"/>
        </w:rPr>
        <w:t xml:space="preserve">  </w:t>
      </w:r>
      <w:r w:rsidR="0035473D">
        <w:rPr>
          <w:sz w:val="24"/>
          <w:szCs w:val="24"/>
        </w:rPr>
        <w:t>поселок Молодежный</w:t>
      </w:r>
    </w:p>
    <w:p w:rsidR="00591410" w:rsidRDefault="00591410" w:rsidP="008D7CAF"/>
    <w:p w:rsidR="00591410" w:rsidRDefault="00591410" w:rsidP="00461CE8">
      <w:pPr>
        <w:ind w:right="99" w:firstLine="851"/>
        <w:jc w:val="both"/>
      </w:pPr>
      <w:r w:rsidRPr="00501B62">
        <w:t>Инициатор публичных слушаний:</w:t>
      </w:r>
      <w:r>
        <w:t xml:space="preserve"> Совет </w:t>
      </w:r>
      <w:r w:rsidR="0035473D">
        <w:t>Черниговского</w:t>
      </w:r>
      <w:r>
        <w:t xml:space="preserve"> сельского поселения Белореченского района</w:t>
      </w:r>
    </w:p>
    <w:p w:rsidR="00591410" w:rsidRDefault="00591410" w:rsidP="00E60534">
      <w:pPr>
        <w:pStyle w:val="a4"/>
        <w:ind w:right="85"/>
        <w:jc w:val="both"/>
        <w:rPr>
          <w:rFonts w:ascii="Times New Roman" w:hAnsi="Times New Roman"/>
          <w:sz w:val="28"/>
          <w:szCs w:val="28"/>
        </w:rPr>
      </w:pPr>
      <w:r w:rsidRPr="00501B62">
        <w:rPr>
          <w:rFonts w:ascii="Times New Roman" w:hAnsi="Times New Roman"/>
          <w:sz w:val="28"/>
          <w:szCs w:val="28"/>
        </w:rPr>
        <w:t>Публичные слушания назначены</w:t>
      </w:r>
      <w:r w:rsidR="00274559">
        <w:rPr>
          <w:rFonts w:ascii="Times New Roman" w:hAnsi="Times New Roman"/>
          <w:sz w:val="28"/>
          <w:szCs w:val="28"/>
        </w:rPr>
        <w:t>:</w:t>
      </w:r>
      <w:r w:rsidR="000C3D43">
        <w:rPr>
          <w:rFonts w:ascii="Times New Roman" w:hAnsi="Times New Roman"/>
          <w:sz w:val="28"/>
          <w:szCs w:val="28"/>
        </w:rPr>
        <w:t xml:space="preserve">  </w:t>
      </w:r>
      <w:r w:rsidRPr="00DD3D94">
        <w:rPr>
          <w:rFonts w:ascii="Times New Roman" w:hAnsi="Times New Roman"/>
          <w:sz w:val="28"/>
          <w:szCs w:val="28"/>
        </w:rPr>
        <w:t xml:space="preserve">решением Совета </w:t>
      </w:r>
      <w:r w:rsidR="0035473D">
        <w:rPr>
          <w:rFonts w:ascii="Times New Roman" w:hAnsi="Times New Roman"/>
          <w:sz w:val="28"/>
          <w:szCs w:val="28"/>
        </w:rPr>
        <w:t>Черниговского</w:t>
      </w:r>
      <w:r w:rsidRPr="00DD3D94">
        <w:rPr>
          <w:rFonts w:ascii="Times New Roman" w:hAnsi="Times New Roman"/>
          <w:sz w:val="28"/>
          <w:szCs w:val="28"/>
        </w:rPr>
        <w:t xml:space="preserve"> сельского поселения Белореченского района от </w:t>
      </w:r>
      <w:r w:rsidR="00B36EEE">
        <w:rPr>
          <w:rFonts w:ascii="Times New Roman" w:hAnsi="Times New Roman"/>
          <w:sz w:val="28"/>
          <w:szCs w:val="28"/>
        </w:rPr>
        <w:t>05</w:t>
      </w:r>
      <w:r w:rsidR="00952660">
        <w:rPr>
          <w:rFonts w:ascii="Times New Roman" w:hAnsi="Times New Roman"/>
          <w:sz w:val="28"/>
          <w:szCs w:val="28"/>
        </w:rPr>
        <w:t xml:space="preserve"> </w:t>
      </w:r>
      <w:r w:rsidR="00B36EEE">
        <w:rPr>
          <w:rFonts w:ascii="Times New Roman" w:hAnsi="Times New Roman"/>
          <w:sz w:val="28"/>
          <w:szCs w:val="28"/>
        </w:rPr>
        <w:t>мая</w:t>
      </w:r>
      <w:r w:rsidR="000C3D43">
        <w:rPr>
          <w:rFonts w:ascii="Times New Roman" w:hAnsi="Times New Roman"/>
          <w:sz w:val="28"/>
          <w:szCs w:val="28"/>
        </w:rPr>
        <w:t xml:space="preserve"> 202</w:t>
      </w:r>
      <w:r w:rsidR="00B36EEE">
        <w:rPr>
          <w:rFonts w:ascii="Times New Roman" w:hAnsi="Times New Roman"/>
          <w:sz w:val="28"/>
          <w:szCs w:val="28"/>
        </w:rPr>
        <w:t>5</w:t>
      </w:r>
      <w:r w:rsidRPr="00DD3D94">
        <w:rPr>
          <w:rFonts w:ascii="Times New Roman" w:hAnsi="Times New Roman"/>
          <w:sz w:val="28"/>
          <w:szCs w:val="28"/>
        </w:rPr>
        <w:t xml:space="preserve">  года  №</w:t>
      </w:r>
      <w:r w:rsidR="002660C0">
        <w:rPr>
          <w:rFonts w:ascii="Times New Roman" w:hAnsi="Times New Roman"/>
          <w:sz w:val="28"/>
          <w:szCs w:val="28"/>
        </w:rPr>
        <w:t xml:space="preserve"> </w:t>
      </w:r>
      <w:r w:rsidR="00B36EEE">
        <w:rPr>
          <w:rFonts w:ascii="Times New Roman" w:hAnsi="Times New Roman"/>
          <w:sz w:val="28"/>
          <w:szCs w:val="28"/>
        </w:rPr>
        <w:t>29</w:t>
      </w:r>
      <w:r w:rsidRPr="00DD3D94">
        <w:rPr>
          <w:rFonts w:ascii="Times New Roman" w:hAnsi="Times New Roman"/>
          <w:sz w:val="28"/>
          <w:szCs w:val="28"/>
        </w:rPr>
        <w:t xml:space="preserve"> </w:t>
      </w:r>
      <w:r w:rsidRPr="00B36EEE">
        <w:rPr>
          <w:rFonts w:ascii="Times New Roman" w:hAnsi="Times New Roman"/>
          <w:sz w:val="28"/>
          <w:szCs w:val="28"/>
        </w:rPr>
        <w:t>«</w:t>
      </w:r>
      <w:r w:rsidR="00B36EEE" w:rsidRPr="00B36EEE">
        <w:rPr>
          <w:rFonts w:ascii="Times New Roman" w:hAnsi="Times New Roman"/>
          <w:sz w:val="28"/>
        </w:rPr>
        <w:t>Обнародовать проект отчета об исполнении бюджета Черниговского сельского поселения Белореченского района за 2024 год, внесенный главой Черниговского сельского поселения Белореченского района установленным порядком</w:t>
      </w:r>
      <w:r w:rsidRPr="00B36EEE">
        <w:rPr>
          <w:rFonts w:ascii="Times New Roman" w:hAnsi="Times New Roman"/>
          <w:sz w:val="28"/>
          <w:szCs w:val="28"/>
        </w:rPr>
        <w:t>»</w:t>
      </w:r>
      <w:r w:rsidRPr="00B36EEE">
        <w:rPr>
          <w:rFonts w:ascii="Times New Roman" w:hAnsi="Times New Roman"/>
          <w:sz w:val="28"/>
          <w:szCs w:val="28"/>
        </w:rPr>
        <w:t>.</w:t>
      </w:r>
    </w:p>
    <w:p w:rsidR="00274559" w:rsidRDefault="00274559" w:rsidP="00461CE8">
      <w:pPr>
        <w:pStyle w:val="1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публичных слушаний:</w:t>
      </w:r>
    </w:p>
    <w:p w:rsidR="00274559" w:rsidRDefault="00274559" w:rsidP="00461CE8">
      <w:pPr>
        <w:pStyle w:val="1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– Рассмотрение проекта </w:t>
      </w:r>
      <w:r w:rsidR="00B36EEE">
        <w:rPr>
          <w:rFonts w:ascii="Times New Roman" w:hAnsi="Times New Roman" w:cs="Times New Roman"/>
          <w:sz w:val="28"/>
          <w:szCs w:val="28"/>
        </w:rPr>
        <w:t xml:space="preserve">отчета об исполнении </w:t>
      </w:r>
      <w:r w:rsidR="00E60534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Черниговского сельского поселения Белореченского района</w:t>
      </w:r>
      <w:r w:rsidR="00E60534">
        <w:rPr>
          <w:rFonts w:ascii="Times New Roman" w:hAnsi="Times New Roman" w:cs="Times New Roman"/>
          <w:sz w:val="28"/>
          <w:szCs w:val="28"/>
        </w:rPr>
        <w:t xml:space="preserve"> на 2024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0149" w:rsidRDefault="00280149" w:rsidP="00461CE8">
      <w:pPr>
        <w:pStyle w:val="1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Обнародование информации о публичных слушаниях:</w:t>
      </w:r>
    </w:p>
    <w:p w:rsidR="00280149" w:rsidRDefault="00280149" w:rsidP="00E60534">
      <w:pPr>
        <w:pStyle w:val="a4"/>
        <w:ind w:right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под заголовком «Оргкомитет по проведению публичных слушаний информирует:</w:t>
      </w:r>
      <w:r w:rsidR="0029664E">
        <w:t xml:space="preserve"> </w:t>
      </w:r>
      <w:r w:rsidR="0029664E" w:rsidRPr="00280149">
        <w:rPr>
          <w:rFonts w:ascii="Times New Roman" w:hAnsi="Times New Roman"/>
          <w:sz w:val="28"/>
          <w:szCs w:val="28"/>
        </w:rPr>
        <w:t xml:space="preserve">«Рассмотрение проекта решения </w:t>
      </w:r>
      <w:r w:rsidR="00E60534" w:rsidRPr="00B36EEE">
        <w:rPr>
          <w:rFonts w:ascii="Times New Roman" w:hAnsi="Times New Roman"/>
          <w:sz w:val="28"/>
          <w:szCs w:val="28"/>
        </w:rPr>
        <w:t xml:space="preserve">Об </w:t>
      </w:r>
      <w:r w:rsidR="00B36EEE" w:rsidRPr="00B36EEE">
        <w:rPr>
          <w:rFonts w:ascii="Times New Roman" w:hAnsi="Times New Roman"/>
          <w:sz w:val="28"/>
        </w:rPr>
        <w:t>Обнародовать проект отчета об исполнении бюджета Черниговского сельского поселения Белореченского района за 2024 год, внесенный главой Черниговского сельского поселения Белореченского района установленным порядком</w:t>
      </w:r>
      <w:r w:rsidR="0029664E" w:rsidRPr="00B36EEE">
        <w:rPr>
          <w:rFonts w:ascii="Times New Roman" w:hAnsi="Times New Roman"/>
          <w:sz w:val="28"/>
          <w:szCs w:val="28"/>
        </w:rPr>
        <w:t>»</w:t>
      </w:r>
      <w:r w:rsidR="0029664E" w:rsidRPr="00E60534">
        <w:rPr>
          <w:rFonts w:ascii="Times New Roman" w:hAnsi="Times New Roman"/>
          <w:sz w:val="28"/>
          <w:szCs w:val="28"/>
        </w:rPr>
        <w:t xml:space="preserve"> </w:t>
      </w:r>
      <w:r w:rsidR="0029664E" w:rsidRPr="00280149">
        <w:rPr>
          <w:rFonts w:ascii="Times New Roman" w:hAnsi="Times New Roman"/>
          <w:sz w:val="28"/>
          <w:szCs w:val="28"/>
        </w:rPr>
        <w:t xml:space="preserve"> была </w:t>
      </w:r>
      <w:r w:rsidR="00241BBD" w:rsidRPr="00280149">
        <w:rPr>
          <w:rFonts w:ascii="Times New Roman" w:hAnsi="Times New Roman"/>
          <w:sz w:val="28"/>
          <w:szCs w:val="28"/>
        </w:rPr>
        <w:t xml:space="preserve">опубликована в газете «Огни Кавказа» </w:t>
      </w:r>
      <w:r w:rsidR="00274559" w:rsidRPr="00CF4565">
        <w:rPr>
          <w:rFonts w:ascii="Times New Roman" w:hAnsi="Times New Roman"/>
          <w:sz w:val="28"/>
          <w:szCs w:val="28"/>
          <w:highlight w:val="yellow"/>
        </w:rPr>
        <w:t>от 06</w:t>
      </w:r>
      <w:r w:rsidR="00241BBD" w:rsidRPr="00CF4565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274559" w:rsidRPr="00CF4565">
        <w:rPr>
          <w:rFonts w:ascii="Times New Roman" w:hAnsi="Times New Roman"/>
          <w:sz w:val="28"/>
          <w:szCs w:val="28"/>
          <w:highlight w:val="yellow"/>
        </w:rPr>
        <w:t>мая</w:t>
      </w:r>
      <w:r w:rsidR="0032109D" w:rsidRPr="00CF4565">
        <w:rPr>
          <w:rFonts w:ascii="Times New Roman" w:hAnsi="Times New Roman"/>
          <w:sz w:val="28"/>
          <w:szCs w:val="28"/>
          <w:highlight w:val="yellow"/>
        </w:rPr>
        <w:t xml:space="preserve"> 202</w:t>
      </w:r>
      <w:r w:rsidRPr="00CF4565">
        <w:rPr>
          <w:rFonts w:ascii="Times New Roman" w:hAnsi="Times New Roman"/>
          <w:sz w:val="28"/>
          <w:szCs w:val="28"/>
          <w:highlight w:val="yellow"/>
        </w:rPr>
        <w:t>3 года № 18</w:t>
      </w:r>
      <w:r>
        <w:rPr>
          <w:rFonts w:ascii="Times New Roman" w:hAnsi="Times New Roman"/>
          <w:sz w:val="28"/>
          <w:szCs w:val="28"/>
        </w:rPr>
        <w:t xml:space="preserve"> и размещена на информационных стендах, установленных в администрации поселения, и библиотеках поселения.</w:t>
      </w:r>
    </w:p>
    <w:p w:rsidR="00591410" w:rsidRPr="00280149" w:rsidRDefault="00280149" w:rsidP="00280149">
      <w:pPr>
        <w:pStyle w:val="1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по проведению публичных слушаний, оргкомитет по проведению: создан решением Совета</w:t>
      </w:r>
      <w:r w:rsidR="00274559" w:rsidRPr="00280149">
        <w:rPr>
          <w:rFonts w:ascii="Times New Roman" w:hAnsi="Times New Roman" w:cs="Times New Roman"/>
          <w:sz w:val="28"/>
          <w:szCs w:val="28"/>
        </w:rPr>
        <w:t xml:space="preserve"> Черниговского сельского поселения Белореченского района</w:t>
      </w:r>
      <w:r w:rsidR="00274559">
        <w:t xml:space="preserve"> </w:t>
      </w:r>
      <w:r w:rsidR="00274559" w:rsidRPr="00DD3D94">
        <w:rPr>
          <w:rFonts w:ascii="Times New Roman" w:hAnsi="Times New Roman" w:cs="Times New Roman"/>
          <w:sz w:val="28"/>
          <w:szCs w:val="28"/>
        </w:rPr>
        <w:t xml:space="preserve">от </w:t>
      </w:r>
      <w:r w:rsidR="00B36EEE">
        <w:rPr>
          <w:rFonts w:ascii="Times New Roman" w:hAnsi="Times New Roman" w:cs="Times New Roman"/>
          <w:sz w:val="28"/>
          <w:szCs w:val="28"/>
        </w:rPr>
        <w:t>5</w:t>
      </w:r>
      <w:r w:rsidR="00274559">
        <w:rPr>
          <w:rFonts w:ascii="Times New Roman" w:hAnsi="Times New Roman" w:cs="Times New Roman"/>
          <w:sz w:val="28"/>
          <w:szCs w:val="28"/>
        </w:rPr>
        <w:t xml:space="preserve"> </w:t>
      </w:r>
      <w:r w:rsidR="00B36EEE">
        <w:rPr>
          <w:rFonts w:ascii="Times New Roman" w:hAnsi="Times New Roman" w:cs="Times New Roman"/>
          <w:sz w:val="28"/>
          <w:szCs w:val="28"/>
        </w:rPr>
        <w:t>ма</w:t>
      </w:r>
      <w:r w:rsidR="00CF4565">
        <w:rPr>
          <w:rFonts w:ascii="Times New Roman" w:hAnsi="Times New Roman" w:cs="Times New Roman"/>
          <w:sz w:val="28"/>
          <w:szCs w:val="28"/>
        </w:rPr>
        <w:t>я</w:t>
      </w:r>
      <w:r w:rsidR="00B36EEE">
        <w:rPr>
          <w:rFonts w:ascii="Times New Roman" w:hAnsi="Times New Roman" w:cs="Times New Roman"/>
          <w:sz w:val="28"/>
          <w:szCs w:val="28"/>
        </w:rPr>
        <w:t xml:space="preserve"> 2025</w:t>
      </w:r>
      <w:r w:rsidR="00274559" w:rsidRPr="00DD3D94">
        <w:rPr>
          <w:rFonts w:ascii="Times New Roman" w:hAnsi="Times New Roman" w:cs="Times New Roman"/>
          <w:sz w:val="28"/>
          <w:szCs w:val="28"/>
        </w:rPr>
        <w:t xml:space="preserve">  года  </w:t>
      </w:r>
      <w:r w:rsidR="00CF4565" w:rsidRPr="00DD3D94">
        <w:rPr>
          <w:rFonts w:ascii="Times New Roman" w:hAnsi="Times New Roman" w:cs="Times New Roman"/>
          <w:sz w:val="28"/>
          <w:szCs w:val="28"/>
        </w:rPr>
        <w:t>№</w:t>
      </w:r>
      <w:r w:rsidR="00B36EEE">
        <w:rPr>
          <w:rFonts w:ascii="Times New Roman" w:hAnsi="Times New Roman" w:cs="Times New Roman"/>
          <w:sz w:val="28"/>
          <w:szCs w:val="28"/>
        </w:rPr>
        <w:t xml:space="preserve"> 29</w:t>
      </w:r>
      <w:r w:rsidR="00CF4565" w:rsidRPr="00DD3D94">
        <w:rPr>
          <w:rFonts w:ascii="Times New Roman" w:hAnsi="Times New Roman" w:cs="Times New Roman"/>
          <w:sz w:val="28"/>
          <w:szCs w:val="28"/>
        </w:rPr>
        <w:t xml:space="preserve"> </w:t>
      </w:r>
      <w:r w:rsidR="00CF4565" w:rsidRPr="00B36EEE">
        <w:rPr>
          <w:rFonts w:ascii="Times New Roman" w:hAnsi="Times New Roman" w:cs="Times New Roman"/>
          <w:sz w:val="28"/>
          <w:szCs w:val="28"/>
        </w:rPr>
        <w:t>«</w:t>
      </w:r>
      <w:r w:rsidR="00B36EEE" w:rsidRPr="00B36EEE">
        <w:rPr>
          <w:rFonts w:ascii="Times New Roman" w:hAnsi="Times New Roman" w:cs="Times New Roman"/>
          <w:sz w:val="28"/>
        </w:rPr>
        <w:t>Обнародовать проект отчета об исполнении бюджета Черниговского сельского поселения Белореченского района за 2024 год, внесенный главой Черниговского сельского поселения Белореченского района установленным порядком</w:t>
      </w:r>
      <w:r w:rsidR="00CF4565" w:rsidRPr="00B36EEE">
        <w:rPr>
          <w:rFonts w:ascii="Times New Roman" w:hAnsi="Times New Roman" w:cs="Times New Roman"/>
          <w:sz w:val="28"/>
          <w:szCs w:val="28"/>
        </w:rPr>
        <w:t>»</w:t>
      </w:r>
      <w:r w:rsidR="00274559">
        <w:t xml:space="preserve"> </w:t>
      </w:r>
      <w:r w:rsidRPr="00280149">
        <w:rPr>
          <w:rFonts w:ascii="Times New Roman" w:hAnsi="Times New Roman" w:cs="Times New Roman"/>
          <w:sz w:val="28"/>
          <w:szCs w:val="28"/>
        </w:rPr>
        <w:t>в составе:</w:t>
      </w:r>
      <w:r>
        <w:t xml:space="preserve">  </w:t>
      </w:r>
      <w:r w:rsidR="0035473D" w:rsidRPr="00280149">
        <w:rPr>
          <w:rFonts w:ascii="Times New Roman" w:hAnsi="Times New Roman" w:cs="Times New Roman"/>
          <w:sz w:val="28"/>
          <w:szCs w:val="28"/>
        </w:rPr>
        <w:t>Кононов А.А.</w:t>
      </w:r>
      <w:r w:rsidR="00591410" w:rsidRPr="00280149">
        <w:rPr>
          <w:rFonts w:ascii="Times New Roman" w:hAnsi="Times New Roman" w:cs="Times New Roman"/>
          <w:sz w:val="28"/>
          <w:szCs w:val="28"/>
        </w:rPr>
        <w:t xml:space="preserve">, председатель оргкомитета, </w:t>
      </w:r>
      <w:r w:rsidR="0035473D" w:rsidRPr="00280149">
        <w:rPr>
          <w:rFonts w:ascii="Times New Roman" w:hAnsi="Times New Roman" w:cs="Times New Roman"/>
          <w:sz w:val="28"/>
          <w:szCs w:val="28"/>
        </w:rPr>
        <w:t>Морозова Н.В</w:t>
      </w:r>
      <w:r w:rsidR="000C3D43" w:rsidRPr="00280149">
        <w:rPr>
          <w:rFonts w:ascii="Times New Roman" w:hAnsi="Times New Roman" w:cs="Times New Roman"/>
          <w:sz w:val="28"/>
          <w:szCs w:val="28"/>
        </w:rPr>
        <w:t>.,</w:t>
      </w:r>
      <w:r w:rsidR="00591410" w:rsidRPr="00280149">
        <w:rPr>
          <w:rFonts w:ascii="Times New Roman" w:hAnsi="Times New Roman" w:cs="Times New Roman"/>
          <w:sz w:val="28"/>
          <w:szCs w:val="28"/>
        </w:rPr>
        <w:t xml:space="preserve"> секретарь оргкомитета, члены оргкомитета: </w:t>
      </w:r>
      <w:r w:rsidR="00FA16FC">
        <w:rPr>
          <w:rFonts w:ascii="Times New Roman" w:hAnsi="Times New Roman" w:cs="Times New Roman"/>
          <w:sz w:val="28"/>
          <w:szCs w:val="28"/>
        </w:rPr>
        <w:t>Панферова И.В.</w:t>
      </w:r>
      <w:r w:rsidR="0035473D" w:rsidRPr="00280149">
        <w:rPr>
          <w:rFonts w:ascii="Times New Roman" w:hAnsi="Times New Roman" w:cs="Times New Roman"/>
          <w:sz w:val="28"/>
          <w:szCs w:val="28"/>
        </w:rPr>
        <w:t>, Лященко О.В., Грачева Р.С., Котова В.П</w:t>
      </w:r>
      <w:r w:rsidR="00F11A91" w:rsidRPr="0028014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593"/>
        <w:gridCol w:w="562"/>
        <w:gridCol w:w="2463"/>
        <w:gridCol w:w="1673"/>
        <w:gridCol w:w="1540"/>
      </w:tblGrid>
      <w:tr w:rsidR="003B316F" w:rsidTr="00955DF6">
        <w:tc>
          <w:tcPr>
            <w:tcW w:w="3114" w:type="dxa"/>
            <w:gridSpan w:val="2"/>
          </w:tcPr>
          <w:p w:rsidR="00280149" w:rsidRPr="003B316F" w:rsidRDefault="00280149" w:rsidP="00280149">
            <w:pPr>
              <w:jc w:val="both"/>
              <w:rPr>
                <w:sz w:val="22"/>
                <w:szCs w:val="22"/>
              </w:rPr>
            </w:pPr>
            <w:r w:rsidRPr="003B316F">
              <w:rPr>
                <w:sz w:val="22"/>
                <w:szCs w:val="22"/>
              </w:rPr>
              <w:t>Проект правового акта или вопросы, вынесенные на обсуждение</w:t>
            </w:r>
          </w:p>
        </w:tc>
        <w:tc>
          <w:tcPr>
            <w:tcW w:w="3114" w:type="dxa"/>
            <w:gridSpan w:val="2"/>
          </w:tcPr>
          <w:p w:rsidR="00280149" w:rsidRPr="003B316F" w:rsidRDefault="00280149" w:rsidP="00280149">
            <w:pPr>
              <w:jc w:val="both"/>
              <w:rPr>
                <w:sz w:val="22"/>
                <w:szCs w:val="22"/>
              </w:rPr>
            </w:pPr>
            <w:r w:rsidRPr="003B316F">
              <w:rPr>
                <w:sz w:val="22"/>
                <w:szCs w:val="22"/>
              </w:rPr>
              <w:t>Предложения и рекомендации экспертов и участников</w:t>
            </w:r>
          </w:p>
        </w:tc>
        <w:tc>
          <w:tcPr>
            <w:tcW w:w="1558" w:type="dxa"/>
          </w:tcPr>
          <w:p w:rsidR="00280149" w:rsidRPr="003B316F" w:rsidRDefault="00280149" w:rsidP="00280149">
            <w:pPr>
              <w:jc w:val="both"/>
              <w:rPr>
                <w:sz w:val="22"/>
                <w:szCs w:val="22"/>
              </w:rPr>
            </w:pPr>
            <w:r w:rsidRPr="003B316F">
              <w:rPr>
                <w:sz w:val="22"/>
                <w:szCs w:val="22"/>
              </w:rPr>
              <w:t>Предложения, рекомендации внесены (поддержаны)</w:t>
            </w:r>
          </w:p>
        </w:tc>
        <w:tc>
          <w:tcPr>
            <w:tcW w:w="1558" w:type="dxa"/>
            <w:vMerge w:val="restart"/>
          </w:tcPr>
          <w:p w:rsidR="00280149" w:rsidRPr="003B316F" w:rsidRDefault="00280149" w:rsidP="00280149">
            <w:pPr>
              <w:jc w:val="both"/>
              <w:rPr>
                <w:sz w:val="22"/>
                <w:szCs w:val="22"/>
              </w:rPr>
            </w:pPr>
            <w:r w:rsidRPr="003B316F">
              <w:rPr>
                <w:sz w:val="22"/>
                <w:szCs w:val="22"/>
              </w:rPr>
              <w:t>Примечание</w:t>
            </w:r>
          </w:p>
        </w:tc>
      </w:tr>
      <w:tr w:rsidR="003B316F" w:rsidTr="00280149">
        <w:tc>
          <w:tcPr>
            <w:tcW w:w="421" w:type="dxa"/>
          </w:tcPr>
          <w:p w:rsidR="00280149" w:rsidRPr="003B316F" w:rsidRDefault="003B316F" w:rsidP="002801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693" w:type="dxa"/>
          </w:tcPr>
          <w:p w:rsidR="00280149" w:rsidRPr="003B316F" w:rsidRDefault="003B316F" w:rsidP="002801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проекта или формулировка вопроса</w:t>
            </w:r>
          </w:p>
        </w:tc>
        <w:tc>
          <w:tcPr>
            <w:tcW w:w="567" w:type="dxa"/>
          </w:tcPr>
          <w:p w:rsidR="00280149" w:rsidRPr="003B316F" w:rsidRDefault="003B316F" w:rsidP="002801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547" w:type="dxa"/>
          </w:tcPr>
          <w:p w:rsidR="00280149" w:rsidRPr="003B316F" w:rsidRDefault="003B316F" w:rsidP="002801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 предложения, рекомендации</w:t>
            </w:r>
          </w:p>
        </w:tc>
        <w:tc>
          <w:tcPr>
            <w:tcW w:w="1558" w:type="dxa"/>
          </w:tcPr>
          <w:p w:rsidR="00280149" w:rsidRPr="003B316F" w:rsidRDefault="003B316F" w:rsidP="002801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эксперта, участника, название организации</w:t>
            </w:r>
          </w:p>
        </w:tc>
        <w:tc>
          <w:tcPr>
            <w:tcW w:w="1558" w:type="dxa"/>
            <w:vMerge/>
          </w:tcPr>
          <w:p w:rsidR="00280149" w:rsidRPr="003B316F" w:rsidRDefault="00280149" w:rsidP="00280149">
            <w:pPr>
              <w:jc w:val="both"/>
              <w:rPr>
                <w:sz w:val="22"/>
                <w:szCs w:val="22"/>
              </w:rPr>
            </w:pPr>
          </w:p>
        </w:tc>
      </w:tr>
      <w:tr w:rsidR="003B316F" w:rsidTr="00280149">
        <w:tc>
          <w:tcPr>
            <w:tcW w:w="421" w:type="dxa"/>
          </w:tcPr>
          <w:p w:rsidR="00280149" w:rsidRPr="003B316F" w:rsidRDefault="00280149" w:rsidP="002801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80149" w:rsidRPr="003B316F" w:rsidRDefault="00CF4565" w:rsidP="002801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Утверждение </w:t>
            </w:r>
            <w:r w:rsidR="00B36EEE">
              <w:rPr>
                <w:sz w:val="22"/>
                <w:szCs w:val="22"/>
              </w:rPr>
              <w:t xml:space="preserve">отчета об исполнении </w:t>
            </w:r>
            <w:r>
              <w:rPr>
                <w:sz w:val="22"/>
                <w:szCs w:val="22"/>
              </w:rPr>
              <w:t>бюджета</w:t>
            </w:r>
            <w:r w:rsidR="003B316F">
              <w:rPr>
                <w:sz w:val="22"/>
                <w:szCs w:val="22"/>
              </w:rPr>
              <w:t xml:space="preserve"> Черниговского сельского поселения Белореченского района</w:t>
            </w:r>
            <w:r>
              <w:rPr>
                <w:sz w:val="22"/>
                <w:szCs w:val="22"/>
              </w:rPr>
              <w:t xml:space="preserve"> на 2024 год</w:t>
            </w:r>
          </w:p>
        </w:tc>
        <w:tc>
          <w:tcPr>
            <w:tcW w:w="567" w:type="dxa"/>
          </w:tcPr>
          <w:p w:rsidR="00280149" w:rsidRPr="003B316F" w:rsidRDefault="00280149" w:rsidP="003B316F">
            <w:pPr>
              <w:pStyle w:val="af1"/>
              <w:numPr>
                <w:ilvl w:val="1"/>
                <w:numId w:val="10"/>
              </w:numPr>
            </w:pPr>
          </w:p>
        </w:tc>
        <w:tc>
          <w:tcPr>
            <w:tcW w:w="2547" w:type="dxa"/>
          </w:tcPr>
          <w:p w:rsidR="00280149" w:rsidRPr="003B316F" w:rsidRDefault="003B316F" w:rsidP="00B36E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Одобрить проект решения </w:t>
            </w:r>
            <w:r w:rsidR="00CF4565">
              <w:rPr>
                <w:sz w:val="22"/>
                <w:szCs w:val="22"/>
              </w:rPr>
              <w:t xml:space="preserve">об </w:t>
            </w:r>
            <w:r w:rsidR="00B36EEE">
              <w:rPr>
                <w:sz w:val="22"/>
                <w:szCs w:val="22"/>
              </w:rPr>
              <w:t>утверждении отчета об</w:t>
            </w:r>
            <w:r w:rsidR="00CF4565">
              <w:rPr>
                <w:sz w:val="22"/>
                <w:szCs w:val="22"/>
              </w:rPr>
              <w:t xml:space="preserve"> </w:t>
            </w:r>
            <w:r w:rsidR="00B36EEE">
              <w:rPr>
                <w:sz w:val="22"/>
                <w:szCs w:val="22"/>
              </w:rPr>
              <w:t xml:space="preserve">исполнении </w:t>
            </w:r>
            <w:r w:rsidR="00CF4565">
              <w:rPr>
                <w:sz w:val="22"/>
                <w:szCs w:val="22"/>
              </w:rPr>
              <w:t>бюджета</w:t>
            </w:r>
            <w:r>
              <w:rPr>
                <w:sz w:val="22"/>
                <w:szCs w:val="22"/>
              </w:rPr>
              <w:t xml:space="preserve"> Черниговского сельского поселения Белореченского района</w:t>
            </w:r>
            <w:r w:rsidR="00CF4565">
              <w:rPr>
                <w:sz w:val="22"/>
                <w:szCs w:val="22"/>
              </w:rPr>
              <w:t xml:space="preserve"> на 2024 год</w:t>
            </w:r>
          </w:p>
        </w:tc>
        <w:tc>
          <w:tcPr>
            <w:tcW w:w="1558" w:type="dxa"/>
          </w:tcPr>
          <w:p w:rsidR="00280149" w:rsidRPr="003B316F" w:rsidRDefault="003B316F" w:rsidP="002801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Низаева Ю.В. – начальник правового управления администрации МО Белореченский район</w:t>
            </w:r>
          </w:p>
        </w:tc>
        <w:tc>
          <w:tcPr>
            <w:tcW w:w="1558" w:type="dxa"/>
          </w:tcPr>
          <w:p w:rsidR="00280149" w:rsidRPr="003B316F" w:rsidRDefault="00280149" w:rsidP="00280149">
            <w:pPr>
              <w:jc w:val="both"/>
              <w:rPr>
                <w:sz w:val="22"/>
                <w:szCs w:val="22"/>
              </w:rPr>
            </w:pPr>
          </w:p>
        </w:tc>
      </w:tr>
    </w:tbl>
    <w:p w:rsidR="00EA49B6" w:rsidRPr="00EA49B6" w:rsidRDefault="00EA49B6" w:rsidP="00840FB8">
      <w:pPr>
        <w:jc w:val="both"/>
      </w:pPr>
    </w:p>
    <w:p w:rsidR="00EA49B6" w:rsidRPr="00EA49B6" w:rsidRDefault="00840FB8" w:rsidP="00EA49B6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EA49B6">
        <w:rPr>
          <w:rFonts w:ascii="Times New Roman" w:hAnsi="Times New Roman"/>
          <w:sz w:val="28"/>
          <w:szCs w:val="28"/>
        </w:rPr>
        <w:t xml:space="preserve">Предложения уполномоченного органа: рекомендовать Совету </w:t>
      </w:r>
      <w:r w:rsidR="0035473D">
        <w:rPr>
          <w:rFonts w:ascii="Times New Roman" w:hAnsi="Times New Roman"/>
          <w:sz w:val="28"/>
          <w:szCs w:val="28"/>
        </w:rPr>
        <w:t>Черниговского</w:t>
      </w:r>
      <w:r w:rsidRPr="00EA49B6">
        <w:rPr>
          <w:rFonts w:ascii="Times New Roman" w:hAnsi="Times New Roman"/>
          <w:sz w:val="28"/>
          <w:szCs w:val="28"/>
        </w:rPr>
        <w:t xml:space="preserve"> сельского поселения Белореченского района принять </w:t>
      </w:r>
      <w:r w:rsidR="003B316F">
        <w:rPr>
          <w:rFonts w:ascii="Times New Roman" w:hAnsi="Times New Roman"/>
          <w:sz w:val="28"/>
          <w:szCs w:val="28"/>
        </w:rPr>
        <w:t>поступившее предложение</w:t>
      </w:r>
      <w:r w:rsidR="00EA49B6" w:rsidRPr="00EA49B6">
        <w:rPr>
          <w:rFonts w:ascii="Times New Roman" w:hAnsi="Times New Roman"/>
          <w:sz w:val="28"/>
          <w:szCs w:val="28"/>
        </w:rPr>
        <w:t>.</w:t>
      </w:r>
    </w:p>
    <w:p w:rsidR="00501B62" w:rsidRPr="00EA49B6" w:rsidRDefault="00501B62" w:rsidP="00840FB8"/>
    <w:p w:rsidR="00840FB8" w:rsidRPr="00EA49B6" w:rsidRDefault="00840FB8" w:rsidP="00840FB8">
      <w:r w:rsidRPr="00EA49B6">
        <w:lastRenderedPageBreak/>
        <w:t xml:space="preserve">Председатель оргкомитета                                                           </w:t>
      </w:r>
      <w:r w:rsidR="00330405">
        <w:t>А.А. Кононов</w:t>
      </w:r>
      <w:r w:rsidR="00F11A91" w:rsidRPr="00EA49B6">
        <w:rPr>
          <w:color w:val="000000"/>
        </w:rPr>
        <w:t xml:space="preserve"> </w:t>
      </w:r>
    </w:p>
    <w:p w:rsidR="00591410" w:rsidRDefault="00840FB8">
      <w:pPr>
        <w:rPr>
          <w:sz w:val="24"/>
          <w:szCs w:val="24"/>
        </w:rPr>
      </w:pPr>
      <w:r w:rsidRPr="00EA49B6">
        <w:t xml:space="preserve">Секретарь оргкомитета                                                                 </w:t>
      </w:r>
      <w:r w:rsidR="00330405">
        <w:t>Н.В. Морозова</w:t>
      </w:r>
    </w:p>
    <w:sectPr w:rsidR="00591410" w:rsidSect="00501B62">
      <w:pgSz w:w="11906" w:h="16838"/>
      <w:pgMar w:top="142" w:right="851" w:bottom="142" w:left="1701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D18" w:rsidRDefault="00610D18" w:rsidP="00DE1C07">
      <w:r>
        <w:separator/>
      </w:r>
    </w:p>
  </w:endnote>
  <w:endnote w:type="continuationSeparator" w:id="0">
    <w:p w:rsidR="00610D18" w:rsidRDefault="00610D18" w:rsidP="00DE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D18" w:rsidRDefault="00610D18" w:rsidP="00DE1C07">
      <w:r>
        <w:separator/>
      </w:r>
    </w:p>
  </w:footnote>
  <w:footnote w:type="continuationSeparator" w:id="0">
    <w:p w:rsidR="00610D18" w:rsidRDefault="00610D18" w:rsidP="00DE1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7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5F25066"/>
    <w:multiLevelType w:val="hybridMultilevel"/>
    <w:tmpl w:val="582C1EB2"/>
    <w:lvl w:ilvl="0" w:tplc="D1A421F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FF7452"/>
    <w:multiLevelType w:val="hybridMultilevel"/>
    <w:tmpl w:val="64265C0E"/>
    <w:lvl w:ilvl="0" w:tplc="E0AEEF0C">
      <w:start w:val="1"/>
      <w:numFmt w:val="decimal"/>
      <w:lvlText w:val="%1)"/>
      <w:lvlJc w:val="left"/>
      <w:pPr>
        <w:tabs>
          <w:tab w:val="num" w:pos="902"/>
        </w:tabs>
        <w:ind w:left="9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  <w:rPr>
        <w:rFonts w:cs="Times New Roman"/>
      </w:rPr>
    </w:lvl>
  </w:abstractNum>
  <w:abstractNum w:abstractNumId="5" w15:restartNumberingAfterBreak="0">
    <w:nsid w:val="15CA26A9"/>
    <w:multiLevelType w:val="hybridMultilevel"/>
    <w:tmpl w:val="2F66C878"/>
    <w:lvl w:ilvl="0" w:tplc="D30E742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2D1716F1"/>
    <w:multiLevelType w:val="multilevel"/>
    <w:tmpl w:val="8B409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8B7754D"/>
    <w:multiLevelType w:val="hybridMultilevel"/>
    <w:tmpl w:val="FAEAA9E8"/>
    <w:lvl w:ilvl="0" w:tplc="4D40F7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39482C02"/>
    <w:multiLevelType w:val="hybridMultilevel"/>
    <w:tmpl w:val="F6F47020"/>
    <w:lvl w:ilvl="0" w:tplc="FC8AC85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43611AB4"/>
    <w:multiLevelType w:val="hybridMultilevel"/>
    <w:tmpl w:val="36F01488"/>
    <w:lvl w:ilvl="0" w:tplc="53F42B2A">
      <w:start w:val="1"/>
      <w:numFmt w:val="decimal"/>
      <w:lvlText w:val="%1)"/>
      <w:lvlJc w:val="left"/>
      <w:pPr>
        <w:tabs>
          <w:tab w:val="num" w:pos="1270"/>
        </w:tabs>
        <w:ind w:left="12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B0"/>
    <w:rsid w:val="00001C4F"/>
    <w:rsid w:val="00002AF4"/>
    <w:rsid w:val="00005179"/>
    <w:rsid w:val="00007627"/>
    <w:rsid w:val="000079D4"/>
    <w:rsid w:val="00014CA0"/>
    <w:rsid w:val="00014D81"/>
    <w:rsid w:val="000234DF"/>
    <w:rsid w:val="00026080"/>
    <w:rsid w:val="000276C7"/>
    <w:rsid w:val="00030A68"/>
    <w:rsid w:val="0003471C"/>
    <w:rsid w:val="000371B1"/>
    <w:rsid w:val="00043870"/>
    <w:rsid w:val="000465CA"/>
    <w:rsid w:val="00060127"/>
    <w:rsid w:val="00060B97"/>
    <w:rsid w:val="00062954"/>
    <w:rsid w:val="0006681A"/>
    <w:rsid w:val="00073563"/>
    <w:rsid w:val="0008294C"/>
    <w:rsid w:val="00084315"/>
    <w:rsid w:val="00084E9F"/>
    <w:rsid w:val="00087CF5"/>
    <w:rsid w:val="0009194A"/>
    <w:rsid w:val="000A1D62"/>
    <w:rsid w:val="000A7625"/>
    <w:rsid w:val="000B0032"/>
    <w:rsid w:val="000C36B5"/>
    <w:rsid w:val="000C3D43"/>
    <w:rsid w:val="000D2FC2"/>
    <w:rsid w:val="000D3882"/>
    <w:rsid w:val="000D482E"/>
    <w:rsid w:val="000F1738"/>
    <w:rsid w:val="00101653"/>
    <w:rsid w:val="00101901"/>
    <w:rsid w:val="001062C5"/>
    <w:rsid w:val="00116C25"/>
    <w:rsid w:val="0012211E"/>
    <w:rsid w:val="00126490"/>
    <w:rsid w:val="001301C7"/>
    <w:rsid w:val="0015148D"/>
    <w:rsid w:val="00151954"/>
    <w:rsid w:val="00153173"/>
    <w:rsid w:val="00157B42"/>
    <w:rsid w:val="00177C13"/>
    <w:rsid w:val="00194BE1"/>
    <w:rsid w:val="001A10B5"/>
    <w:rsid w:val="001A4EB8"/>
    <w:rsid w:val="001B6563"/>
    <w:rsid w:val="001B7099"/>
    <w:rsid w:val="001C63EA"/>
    <w:rsid w:val="001D42A8"/>
    <w:rsid w:val="001D4422"/>
    <w:rsid w:val="001D65A0"/>
    <w:rsid w:val="001D67D2"/>
    <w:rsid w:val="001F1FF3"/>
    <w:rsid w:val="001F58A0"/>
    <w:rsid w:val="0021444D"/>
    <w:rsid w:val="0022206D"/>
    <w:rsid w:val="00230C7A"/>
    <w:rsid w:val="00235391"/>
    <w:rsid w:val="00237C69"/>
    <w:rsid w:val="00241BBD"/>
    <w:rsid w:val="002452F4"/>
    <w:rsid w:val="00254B87"/>
    <w:rsid w:val="00262D75"/>
    <w:rsid w:val="00264FCE"/>
    <w:rsid w:val="002660C0"/>
    <w:rsid w:val="00274559"/>
    <w:rsid w:val="00280149"/>
    <w:rsid w:val="0029664E"/>
    <w:rsid w:val="0029741A"/>
    <w:rsid w:val="002A384E"/>
    <w:rsid w:val="002C35A1"/>
    <w:rsid w:val="002C7D71"/>
    <w:rsid w:val="002D587B"/>
    <w:rsid w:val="002E7553"/>
    <w:rsid w:val="003030AB"/>
    <w:rsid w:val="00310395"/>
    <w:rsid w:val="00321048"/>
    <w:rsid w:val="0032109D"/>
    <w:rsid w:val="00322E4D"/>
    <w:rsid w:val="00330405"/>
    <w:rsid w:val="003464B0"/>
    <w:rsid w:val="0035473D"/>
    <w:rsid w:val="00383782"/>
    <w:rsid w:val="00384962"/>
    <w:rsid w:val="003956F0"/>
    <w:rsid w:val="003A4537"/>
    <w:rsid w:val="003B1293"/>
    <w:rsid w:val="003B316F"/>
    <w:rsid w:val="003B43B7"/>
    <w:rsid w:val="003C2FE3"/>
    <w:rsid w:val="003C305E"/>
    <w:rsid w:val="003E73CF"/>
    <w:rsid w:val="00425D90"/>
    <w:rsid w:val="00447860"/>
    <w:rsid w:val="0046010B"/>
    <w:rsid w:val="00460AE1"/>
    <w:rsid w:val="00461297"/>
    <w:rsid w:val="00461CE8"/>
    <w:rsid w:val="004874B8"/>
    <w:rsid w:val="00491745"/>
    <w:rsid w:val="004A1B15"/>
    <w:rsid w:val="004B08AD"/>
    <w:rsid w:val="004F353E"/>
    <w:rsid w:val="004F42EE"/>
    <w:rsid w:val="004F4A54"/>
    <w:rsid w:val="004F71EF"/>
    <w:rsid w:val="00501B62"/>
    <w:rsid w:val="00502709"/>
    <w:rsid w:val="00511377"/>
    <w:rsid w:val="00515C02"/>
    <w:rsid w:val="00517E4C"/>
    <w:rsid w:val="005255D5"/>
    <w:rsid w:val="00526525"/>
    <w:rsid w:val="0054295C"/>
    <w:rsid w:val="00554C7C"/>
    <w:rsid w:val="00565C90"/>
    <w:rsid w:val="0057443E"/>
    <w:rsid w:val="00586B37"/>
    <w:rsid w:val="00590152"/>
    <w:rsid w:val="00591410"/>
    <w:rsid w:val="00595E33"/>
    <w:rsid w:val="00596599"/>
    <w:rsid w:val="005976DE"/>
    <w:rsid w:val="005A35C9"/>
    <w:rsid w:val="005B0FBB"/>
    <w:rsid w:val="005B3A05"/>
    <w:rsid w:val="005C71C1"/>
    <w:rsid w:val="00604938"/>
    <w:rsid w:val="00610D18"/>
    <w:rsid w:val="00617907"/>
    <w:rsid w:val="0063183D"/>
    <w:rsid w:val="00636933"/>
    <w:rsid w:val="006403B9"/>
    <w:rsid w:val="0064795B"/>
    <w:rsid w:val="00647D85"/>
    <w:rsid w:val="00654004"/>
    <w:rsid w:val="00656185"/>
    <w:rsid w:val="00660130"/>
    <w:rsid w:val="00664E13"/>
    <w:rsid w:val="00666408"/>
    <w:rsid w:val="00672E9F"/>
    <w:rsid w:val="00673E6A"/>
    <w:rsid w:val="00673F19"/>
    <w:rsid w:val="00680311"/>
    <w:rsid w:val="00680E8C"/>
    <w:rsid w:val="006937F7"/>
    <w:rsid w:val="006A486D"/>
    <w:rsid w:val="006A731F"/>
    <w:rsid w:val="006B04DD"/>
    <w:rsid w:val="006B4787"/>
    <w:rsid w:val="006B7A47"/>
    <w:rsid w:val="006C152D"/>
    <w:rsid w:val="006D5F49"/>
    <w:rsid w:val="006E2245"/>
    <w:rsid w:val="006E44B6"/>
    <w:rsid w:val="006E6ACA"/>
    <w:rsid w:val="006F10F1"/>
    <w:rsid w:val="00701109"/>
    <w:rsid w:val="00705BAD"/>
    <w:rsid w:val="00712635"/>
    <w:rsid w:val="007214CD"/>
    <w:rsid w:val="007354B7"/>
    <w:rsid w:val="00737003"/>
    <w:rsid w:val="00744885"/>
    <w:rsid w:val="00745267"/>
    <w:rsid w:val="00752580"/>
    <w:rsid w:val="00756CD2"/>
    <w:rsid w:val="00760D58"/>
    <w:rsid w:val="0076655E"/>
    <w:rsid w:val="00771A49"/>
    <w:rsid w:val="00772C23"/>
    <w:rsid w:val="00776C47"/>
    <w:rsid w:val="0078060C"/>
    <w:rsid w:val="00781A27"/>
    <w:rsid w:val="007A62AD"/>
    <w:rsid w:val="007B7D23"/>
    <w:rsid w:val="007C1258"/>
    <w:rsid w:val="007D2944"/>
    <w:rsid w:val="007D32E6"/>
    <w:rsid w:val="007E3C0A"/>
    <w:rsid w:val="00801DBF"/>
    <w:rsid w:val="008263D6"/>
    <w:rsid w:val="0083512B"/>
    <w:rsid w:val="00840FB8"/>
    <w:rsid w:val="00844F61"/>
    <w:rsid w:val="00850478"/>
    <w:rsid w:val="00857D23"/>
    <w:rsid w:val="008626BE"/>
    <w:rsid w:val="00864333"/>
    <w:rsid w:val="00866E4B"/>
    <w:rsid w:val="00867FA8"/>
    <w:rsid w:val="00887057"/>
    <w:rsid w:val="00896D51"/>
    <w:rsid w:val="008A7718"/>
    <w:rsid w:val="008B6112"/>
    <w:rsid w:val="008D37FC"/>
    <w:rsid w:val="008D40E9"/>
    <w:rsid w:val="008D5CB0"/>
    <w:rsid w:val="008D7CAF"/>
    <w:rsid w:val="008F2FFF"/>
    <w:rsid w:val="00927504"/>
    <w:rsid w:val="009301AB"/>
    <w:rsid w:val="0094220A"/>
    <w:rsid w:val="00942BD9"/>
    <w:rsid w:val="00945A18"/>
    <w:rsid w:val="00946095"/>
    <w:rsid w:val="00952660"/>
    <w:rsid w:val="00955495"/>
    <w:rsid w:val="00957FF8"/>
    <w:rsid w:val="00962406"/>
    <w:rsid w:val="00965A3E"/>
    <w:rsid w:val="009712EC"/>
    <w:rsid w:val="00977FB3"/>
    <w:rsid w:val="00980F8F"/>
    <w:rsid w:val="009851B1"/>
    <w:rsid w:val="00987366"/>
    <w:rsid w:val="00994A3A"/>
    <w:rsid w:val="009A35B0"/>
    <w:rsid w:val="009A42A8"/>
    <w:rsid w:val="009A5583"/>
    <w:rsid w:val="009A60BA"/>
    <w:rsid w:val="009A6BEF"/>
    <w:rsid w:val="009B7EC8"/>
    <w:rsid w:val="009D75B8"/>
    <w:rsid w:val="009F02FE"/>
    <w:rsid w:val="00A10AB0"/>
    <w:rsid w:val="00A200DC"/>
    <w:rsid w:val="00A240D2"/>
    <w:rsid w:val="00A25DA1"/>
    <w:rsid w:val="00A30130"/>
    <w:rsid w:val="00A33094"/>
    <w:rsid w:val="00A36570"/>
    <w:rsid w:val="00A43C35"/>
    <w:rsid w:val="00A65518"/>
    <w:rsid w:val="00A66465"/>
    <w:rsid w:val="00A90EB1"/>
    <w:rsid w:val="00AA2176"/>
    <w:rsid w:val="00AA5E8C"/>
    <w:rsid w:val="00AB62AB"/>
    <w:rsid w:val="00AB7600"/>
    <w:rsid w:val="00AC6FBC"/>
    <w:rsid w:val="00AD0AD1"/>
    <w:rsid w:val="00AE03FC"/>
    <w:rsid w:val="00AE0B58"/>
    <w:rsid w:val="00AE5C07"/>
    <w:rsid w:val="00AF1D34"/>
    <w:rsid w:val="00AF4A6D"/>
    <w:rsid w:val="00B017A0"/>
    <w:rsid w:val="00B06545"/>
    <w:rsid w:val="00B10B83"/>
    <w:rsid w:val="00B12B61"/>
    <w:rsid w:val="00B1376E"/>
    <w:rsid w:val="00B36EEE"/>
    <w:rsid w:val="00B436F1"/>
    <w:rsid w:val="00B4735F"/>
    <w:rsid w:val="00B65CA6"/>
    <w:rsid w:val="00B721B7"/>
    <w:rsid w:val="00B75C55"/>
    <w:rsid w:val="00B954E4"/>
    <w:rsid w:val="00BA0BA4"/>
    <w:rsid w:val="00BA362F"/>
    <w:rsid w:val="00BB43F2"/>
    <w:rsid w:val="00BC3FCD"/>
    <w:rsid w:val="00BF1542"/>
    <w:rsid w:val="00BF3005"/>
    <w:rsid w:val="00BF4713"/>
    <w:rsid w:val="00BF6133"/>
    <w:rsid w:val="00C03688"/>
    <w:rsid w:val="00C13E8B"/>
    <w:rsid w:val="00C15711"/>
    <w:rsid w:val="00C23EE8"/>
    <w:rsid w:val="00C2713A"/>
    <w:rsid w:val="00C27835"/>
    <w:rsid w:val="00C32D5E"/>
    <w:rsid w:val="00C32F11"/>
    <w:rsid w:val="00C538FB"/>
    <w:rsid w:val="00C55F51"/>
    <w:rsid w:val="00C63514"/>
    <w:rsid w:val="00C636DD"/>
    <w:rsid w:val="00C7148F"/>
    <w:rsid w:val="00C814F6"/>
    <w:rsid w:val="00C82916"/>
    <w:rsid w:val="00C875FB"/>
    <w:rsid w:val="00C9318A"/>
    <w:rsid w:val="00CA2FC1"/>
    <w:rsid w:val="00CA3AFD"/>
    <w:rsid w:val="00CA6181"/>
    <w:rsid w:val="00CA7BB3"/>
    <w:rsid w:val="00CB59B1"/>
    <w:rsid w:val="00CB5E6B"/>
    <w:rsid w:val="00CB7720"/>
    <w:rsid w:val="00CC65D3"/>
    <w:rsid w:val="00CD5CF8"/>
    <w:rsid w:val="00CD679F"/>
    <w:rsid w:val="00CE3292"/>
    <w:rsid w:val="00CE6B77"/>
    <w:rsid w:val="00CF26FF"/>
    <w:rsid w:val="00CF4565"/>
    <w:rsid w:val="00D013AD"/>
    <w:rsid w:val="00D103F4"/>
    <w:rsid w:val="00D10412"/>
    <w:rsid w:val="00D47F5B"/>
    <w:rsid w:val="00D47FAF"/>
    <w:rsid w:val="00D52C0E"/>
    <w:rsid w:val="00D54CE8"/>
    <w:rsid w:val="00D6053D"/>
    <w:rsid w:val="00D645DE"/>
    <w:rsid w:val="00D649E1"/>
    <w:rsid w:val="00D65777"/>
    <w:rsid w:val="00D810CA"/>
    <w:rsid w:val="00D81142"/>
    <w:rsid w:val="00D8299B"/>
    <w:rsid w:val="00D84D1D"/>
    <w:rsid w:val="00DA015C"/>
    <w:rsid w:val="00DA14F2"/>
    <w:rsid w:val="00DA2048"/>
    <w:rsid w:val="00DA5C23"/>
    <w:rsid w:val="00DB286B"/>
    <w:rsid w:val="00DC1B00"/>
    <w:rsid w:val="00DD3D94"/>
    <w:rsid w:val="00DD590F"/>
    <w:rsid w:val="00DE1C07"/>
    <w:rsid w:val="00DF3F15"/>
    <w:rsid w:val="00E0123A"/>
    <w:rsid w:val="00E118DD"/>
    <w:rsid w:val="00E130F7"/>
    <w:rsid w:val="00E138B4"/>
    <w:rsid w:val="00E22E84"/>
    <w:rsid w:val="00E2325A"/>
    <w:rsid w:val="00E261AD"/>
    <w:rsid w:val="00E37E7C"/>
    <w:rsid w:val="00E57244"/>
    <w:rsid w:val="00E60534"/>
    <w:rsid w:val="00E6056C"/>
    <w:rsid w:val="00E72F32"/>
    <w:rsid w:val="00E7351C"/>
    <w:rsid w:val="00E83A84"/>
    <w:rsid w:val="00E932B3"/>
    <w:rsid w:val="00E964F2"/>
    <w:rsid w:val="00EA2D27"/>
    <w:rsid w:val="00EA3A58"/>
    <w:rsid w:val="00EA49B6"/>
    <w:rsid w:val="00EA6951"/>
    <w:rsid w:val="00EC1CF5"/>
    <w:rsid w:val="00EC4146"/>
    <w:rsid w:val="00EC4A44"/>
    <w:rsid w:val="00EC4DDE"/>
    <w:rsid w:val="00ED0BD0"/>
    <w:rsid w:val="00F11A91"/>
    <w:rsid w:val="00F33378"/>
    <w:rsid w:val="00F37C0D"/>
    <w:rsid w:val="00F41BA2"/>
    <w:rsid w:val="00F52729"/>
    <w:rsid w:val="00F53FC6"/>
    <w:rsid w:val="00F7434B"/>
    <w:rsid w:val="00F75AFE"/>
    <w:rsid w:val="00F75ECC"/>
    <w:rsid w:val="00F75F32"/>
    <w:rsid w:val="00F778B4"/>
    <w:rsid w:val="00FA16FC"/>
    <w:rsid w:val="00FC7AEA"/>
    <w:rsid w:val="00FD305D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36ED3"/>
  <w15:docId w15:val="{3FB6E41D-644E-40F3-87DC-CB5BA753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D23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A77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10AB0"/>
    <w:pPr>
      <w:keepNext/>
      <w:spacing w:before="120" w:after="60"/>
      <w:ind w:firstLine="737"/>
      <w:jc w:val="both"/>
      <w:outlineLvl w:val="1"/>
    </w:pPr>
    <w:rPr>
      <w:rFonts w:ascii="Arial" w:hAnsi="Arial"/>
      <w:b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976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D442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D442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D4422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A10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A10AB0"/>
    <w:rPr>
      <w:rFonts w:ascii="Courier New" w:hAnsi="Courier New"/>
      <w:sz w:val="20"/>
      <w:szCs w:val="24"/>
    </w:rPr>
  </w:style>
  <w:style w:type="character" w:customStyle="1" w:styleId="a5">
    <w:name w:val="Текст Знак"/>
    <w:link w:val="a4"/>
    <w:uiPriority w:val="99"/>
    <w:semiHidden/>
    <w:locked/>
    <w:rsid w:val="001D4422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A10A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A10AB0"/>
    <w:pPr>
      <w:ind w:firstLine="900"/>
    </w:pPr>
    <w:rPr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D4422"/>
    <w:rPr>
      <w:rFonts w:cs="Times New Roman"/>
      <w:sz w:val="28"/>
      <w:szCs w:val="28"/>
    </w:rPr>
  </w:style>
  <w:style w:type="paragraph" w:styleId="a6">
    <w:name w:val="Body Text Indent"/>
    <w:basedOn w:val="a"/>
    <w:link w:val="a7"/>
    <w:uiPriority w:val="99"/>
    <w:rsid w:val="00680311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1D4422"/>
    <w:rPr>
      <w:rFonts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5976D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1D4422"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5976DE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1D4422"/>
    <w:rPr>
      <w:rFonts w:cs="Times New Roman"/>
      <w:sz w:val="28"/>
      <w:szCs w:val="28"/>
    </w:rPr>
  </w:style>
  <w:style w:type="paragraph" w:customStyle="1" w:styleId="aa">
    <w:name w:val="Стиль"/>
    <w:uiPriority w:val="99"/>
    <w:rsid w:val="00C9318A"/>
    <w:pPr>
      <w:widowControl w:val="0"/>
      <w:ind w:firstLine="720"/>
      <w:jc w:val="both"/>
    </w:pPr>
    <w:rPr>
      <w:rFonts w:ascii="Arial" w:hAnsi="Arial"/>
      <w:sz w:val="24"/>
    </w:rPr>
  </w:style>
  <w:style w:type="paragraph" w:styleId="ab">
    <w:name w:val="Balloon Text"/>
    <w:basedOn w:val="a"/>
    <w:link w:val="ac"/>
    <w:uiPriority w:val="99"/>
    <w:semiHidden/>
    <w:rsid w:val="000438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1D4422"/>
    <w:rPr>
      <w:rFonts w:cs="Times New Roman"/>
      <w:sz w:val="2"/>
    </w:rPr>
  </w:style>
  <w:style w:type="paragraph" w:customStyle="1" w:styleId="ConsPlusNormal">
    <w:name w:val="ConsPlusNormal"/>
    <w:next w:val="a"/>
    <w:uiPriority w:val="99"/>
    <w:rsid w:val="007D2944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fa-IR" w:bidi="fa-IR"/>
    </w:rPr>
  </w:style>
  <w:style w:type="paragraph" w:styleId="ad">
    <w:name w:val="header"/>
    <w:basedOn w:val="a"/>
    <w:link w:val="ae"/>
    <w:uiPriority w:val="99"/>
    <w:rsid w:val="00DE1C0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DE1C07"/>
    <w:rPr>
      <w:rFonts w:cs="Times New Roman"/>
      <w:sz w:val="28"/>
      <w:szCs w:val="28"/>
    </w:rPr>
  </w:style>
  <w:style w:type="paragraph" w:styleId="af">
    <w:name w:val="footer"/>
    <w:basedOn w:val="a"/>
    <w:link w:val="af0"/>
    <w:uiPriority w:val="99"/>
    <w:rsid w:val="00DE1C0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DE1C07"/>
    <w:rPr>
      <w:rFonts w:cs="Times New Roman"/>
      <w:sz w:val="28"/>
      <w:szCs w:val="28"/>
    </w:rPr>
  </w:style>
  <w:style w:type="paragraph" w:styleId="af1">
    <w:name w:val="List Paragraph"/>
    <w:basedOn w:val="a"/>
    <w:uiPriority w:val="99"/>
    <w:qFormat/>
    <w:rsid w:val="0009194A"/>
    <w:pPr>
      <w:ind w:left="720" w:firstLine="851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uiPriority w:val="99"/>
    <w:rsid w:val="0057443E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nformat">
    <w:name w:val="ConsNonformat"/>
    <w:uiPriority w:val="99"/>
    <w:rsid w:val="0057443E"/>
    <w:pPr>
      <w:widowControl w:val="0"/>
      <w:ind w:right="19772"/>
    </w:pPr>
    <w:rPr>
      <w:rFonts w:ascii="Courier New" w:hAnsi="Courier New"/>
    </w:rPr>
  </w:style>
  <w:style w:type="paragraph" w:customStyle="1" w:styleId="210">
    <w:name w:val="Основной текст с отступом 21"/>
    <w:basedOn w:val="a"/>
    <w:uiPriority w:val="99"/>
    <w:rsid w:val="00177C13"/>
    <w:pPr>
      <w:widowControl w:val="0"/>
      <w:suppressAutoHyphens/>
      <w:ind w:firstLine="900"/>
    </w:pPr>
    <w:rPr>
      <w:kern w:val="1"/>
      <w:szCs w:val="24"/>
      <w:lang w:eastAsia="en-US"/>
    </w:rPr>
  </w:style>
  <w:style w:type="character" w:customStyle="1" w:styleId="PlainTextChar1">
    <w:name w:val="Plain Text Char1"/>
    <w:uiPriority w:val="99"/>
    <w:locked/>
    <w:rsid w:val="00087CF5"/>
    <w:rPr>
      <w:rFonts w:ascii="Courier New" w:hAnsi="Courier New"/>
      <w:lang w:val="ru-RU" w:eastAsia="ru-RU"/>
    </w:rPr>
  </w:style>
  <w:style w:type="character" w:styleId="af2">
    <w:name w:val="Hyperlink"/>
    <w:uiPriority w:val="99"/>
    <w:rsid w:val="008D7CAF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8D7CAF"/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FF1AC-E2A3-46E3-A19E-4BC288B6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регистрации предложений</vt:lpstr>
    </vt:vector>
  </TitlesOfParts>
  <Company>SPecialiST RePack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регистрации предложений</dc:title>
  <dc:subject/>
  <dc:creator>111</dc:creator>
  <cp:keywords/>
  <dc:description/>
  <cp:lastModifiedBy>USER</cp:lastModifiedBy>
  <cp:revision>6</cp:revision>
  <cp:lastPrinted>2020-08-20T13:09:00Z</cp:lastPrinted>
  <dcterms:created xsi:type="dcterms:W3CDTF">2022-04-25T05:30:00Z</dcterms:created>
  <dcterms:modified xsi:type="dcterms:W3CDTF">2025-05-27T12:54:00Z</dcterms:modified>
</cp:coreProperties>
</file>